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23 августа</w:t>
      </w:r>
      <w:r>
        <w:rPr>
          <w:rFonts w:ascii="Times New Roman" w:eastAsia="Times New Roman" w:hAnsi="Times New Roman" w:cs="Times New Roman"/>
        </w:rPr>
        <w:t xml:space="preserve"> 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756</w:t>
      </w:r>
      <w:r>
        <w:rPr>
          <w:rFonts w:ascii="Times New Roman" w:eastAsia="Times New Roman" w:hAnsi="Times New Roman" w:cs="Times New Roman"/>
          <w:b/>
          <w:bCs/>
        </w:rPr>
        <w:t>-2801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Трулич</w:t>
      </w:r>
      <w:r>
        <w:rPr>
          <w:rFonts w:ascii="Times New Roman" w:eastAsia="Times New Roman" w:hAnsi="Times New Roman" w:cs="Times New Roman"/>
          <w:b/>
          <w:bCs/>
        </w:rPr>
        <w:t xml:space="preserve"> Ольги Евгеньевны</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2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27.06</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час. </w:t>
      </w:r>
      <w:r>
        <w:rPr>
          <w:rFonts w:ascii="Times New Roman" w:eastAsia="Times New Roman" w:hAnsi="Times New Roman" w:cs="Times New Roman"/>
        </w:rPr>
        <w:t>44</w:t>
      </w:r>
      <w:r>
        <w:rPr>
          <w:rFonts w:ascii="Times New Roman" w:eastAsia="Times New Roman" w:hAnsi="Times New Roman" w:cs="Times New Roman"/>
        </w:rPr>
        <w:t xml:space="preserve"> мин. управляя автомобилем</w:t>
      </w:r>
      <w:r>
        <w:rPr>
          <w:rFonts w:ascii="Times New Roman" w:eastAsia="Times New Roman" w:hAnsi="Times New Roman" w:cs="Times New Roman"/>
        </w:rPr>
        <w:t xml:space="preserve"> </w:t>
      </w:r>
      <w:r>
        <w:rPr>
          <w:rStyle w:val="cat-UserDefinedgrp-35rplc-15"/>
          <w:rFonts w:ascii="Times New Roman" w:eastAsia="Times New Roman" w:hAnsi="Times New Roman" w:cs="Times New Roman"/>
        </w:rPr>
        <w:t>...</w:t>
      </w:r>
      <w:r>
        <w:rPr>
          <w:rStyle w:val="cat-UserDefinedgrp-33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4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w:t>
      </w:r>
      <w:r>
        <w:rPr>
          <w:rFonts w:ascii="Times New Roman" w:eastAsia="Times New Roman" w:hAnsi="Times New Roman" w:cs="Times New Roman"/>
        </w:rPr>
        <w:t>д.</w:t>
      </w:r>
      <w:r>
        <w:rPr>
          <w:rFonts w:ascii="Times New Roman" w:eastAsia="Times New Roman" w:hAnsi="Times New Roman" w:cs="Times New Roman"/>
        </w:rPr>
        <w:t>43</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ул. </w:t>
      </w:r>
      <w:r>
        <w:rPr>
          <w:rFonts w:ascii="Times New Roman" w:eastAsia="Times New Roman" w:hAnsi="Times New Roman" w:cs="Times New Roman"/>
        </w:rPr>
        <w:t>Рознина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и будучи остановленн</w:t>
      </w:r>
      <w:r>
        <w:rPr>
          <w:rFonts w:ascii="Times New Roman" w:eastAsia="Times New Roman" w:hAnsi="Times New Roman" w:cs="Times New Roman"/>
        </w:rPr>
        <w:t>ой</w:t>
      </w:r>
      <w:r>
        <w:rPr>
          <w:rFonts w:ascii="Times New Roman" w:eastAsia="Times New Roman" w:hAnsi="Times New Roman" w:cs="Times New Roman"/>
        </w:rPr>
        <w:t xml:space="preserve"> сотрудниками ГИБДД,</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27.06</w:t>
      </w:r>
      <w:r>
        <w:rPr>
          <w:rFonts w:ascii="Times New Roman" w:eastAsia="Times New Roman" w:hAnsi="Times New Roman" w:cs="Times New Roman"/>
        </w:rPr>
        <w:t xml:space="preserve">.2024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17</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Рознина</w:t>
      </w:r>
      <w:r>
        <w:rPr>
          <w:rFonts w:ascii="Times New Roman" w:eastAsia="Times New Roman" w:hAnsi="Times New Roman" w:cs="Times New Roman"/>
        </w:rPr>
        <w:t xml:space="preserve"> д.</w:t>
      </w:r>
      <w:r>
        <w:rPr>
          <w:rFonts w:ascii="Times New Roman" w:eastAsia="Times New Roman" w:hAnsi="Times New Roman" w:cs="Times New Roman"/>
        </w:rPr>
        <w:t>43а</w:t>
      </w:r>
      <w:r>
        <w:rPr>
          <w:rFonts w:ascii="Times New Roman" w:eastAsia="Times New Roman" w:hAnsi="Times New Roman" w:cs="Times New Roman"/>
        </w:rPr>
        <w:t xml:space="preserve"> </w:t>
      </w:r>
      <w:r>
        <w:rPr>
          <w:rFonts w:ascii="Times New Roman" w:eastAsia="Times New Roman" w:hAnsi="Times New Roman" w:cs="Times New Roman"/>
        </w:rPr>
        <w:t>не выполнил</w:t>
      </w:r>
      <w:r>
        <w:rPr>
          <w:rFonts w:ascii="Times New Roman" w:eastAsia="Times New Roman" w:hAnsi="Times New Roman" w:cs="Times New Roman"/>
        </w:rPr>
        <w:t>а</w:t>
      </w:r>
      <w:r>
        <w:rPr>
          <w:rFonts w:ascii="Times New Roman" w:eastAsia="Times New Roman" w:hAnsi="Times New Roman" w:cs="Times New Roman"/>
        </w:rPr>
        <w:t xml:space="preserve">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rPr>
          <w:sz w:val="23"/>
          <w:szCs w:val="23"/>
        </w:rPr>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Трулич</w:t>
      </w:r>
      <w:r>
        <w:rPr>
          <w:rFonts w:ascii="Times New Roman" w:eastAsia="Times New Roman" w:hAnsi="Times New Roman" w:cs="Times New Roman"/>
          <w:sz w:val="23"/>
          <w:szCs w:val="23"/>
        </w:rPr>
        <w:t xml:space="preserve"> О.Е.</w:t>
      </w:r>
      <w:r>
        <w:rPr>
          <w:rFonts w:ascii="Times New Roman" w:eastAsia="Times New Roman" w:hAnsi="Times New Roman" w:cs="Times New Roman"/>
          <w:sz w:val="23"/>
          <w:szCs w:val="23"/>
        </w:rPr>
        <w:t xml:space="preserve"> правом на юридическую помощь защитника не воспользовался, вину в совершении правонарушения не признал</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 xml:space="preserve">, пояснив, что </w:t>
      </w:r>
      <w:r>
        <w:rPr>
          <w:rFonts w:ascii="Times New Roman" w:eastAsia="Times New Roman" w:hAnsi="Times New Roman" w:cs="Times New Roman"/>
          <w:sz w:val="23"/>
          <w:szCs w:val="23"/>
        </w:rPr>
        <w:t>она выпила один бокал вина</w:t>
      </w:r>
      <w:r>
        <w:rPr>
          <w:rFonts w:ascii="Times New Roman" w:eastAsia="Times New Roman" w:hAnsi="Times New Roman" w:cs="Times New Roman"/>
          <w:sz w:val="23"/>
          <w:szCs w:val="23"/>
        </w:rPr>
        <w:t>, после чего управлял</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 xml:space="preserve"> автомобилем </w:t>
      </w:r>
      <w:r>
        <w:rPr>
          <w:rStyle w:val="cat-UserDefinedgrp-35rplc-27"/>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и был</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 xml:space="preserve"> остановлен</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 xml:space="preserve"> на улице </w:t>
      </w:r>
      <w:r>
        <w:rPr>
          <w:rFonts w:ascii="Times New Roman" w:eastAsia="Times New Roman" w:hAnsi="Times New Roman" w:cs="Times New Roman"/>
          <w:sz w:val="23"/>
          <w:szCs w:val="23"/>
        </w:rPr>
        <w:t>Рознина</w:t>
      </w:r>
      <w:r>
        <w:rPr>
          <w:rFonts w:ascii="Times New Roman" w:eastAsia="Times New Roman" w:hAnsi="Times New Roman" w:cs="Times New Roman"/>
          <w:sz w:val="23"/>
          <w:szCs w:val="23"/>
        </w:rPr>
        <w:t xml:space="preserve"> сотрудниками ГИБДД, которые предложили пройти освидетельствование на состояние алкогольного опьянения, он</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 xml:space="preserve"> отказал</w:t>
      </w:r>
      <w:r>
        <w:rPr>
          <w:rFonts w:ascii="Times New Roman" w:eastAsia="Times New Roman" w:hAnsi="Times New Roman" w:cs="Times New Roman"/>
          <w:sz w:val="23"/>
          <w:szCs w:val="23"/>
        </w:rPr>
        <w:t>ась</w:t>
      </w:r>
      <w:r>
        <w:rPr>
          <w:rFonts w:ascii="Times New Roman" w:eastAsia="Times New Roman" w:hAnsi="Times New Roman" w:cs="Times New Roman"/>
          <w:sz w:val="23"/>
          <w:szCs w:val="23"/>
        </w:rPr>
        <w:t>, после чего е</w:t>
      </w:r>
      <w:r>
        <w:rPr>
          <w:rFonts w:ascii="Times New Roman" w:eastAsia="Times New Roman" w:hAnsi="Times New Roman" w:cs="Times New Roman"/>
          <w:sz w:val="23"/>
          <w:szCs w:val="23"/>
        </w:rPr>
        <w:t>й не</w:t>
      </w:r>
      <w:r>
        <w:rPr>
          <w:rFonts w:ascii="Times New Roman" w:eastAsia="Times New Roman" w:hAnsi="Times New Roman" w:cs="Times New Roman"/>
          <w:sz w:val="23"/>
          <w:szCs w:val="23"/>
        </w:rPr>
        <w:t xml:space="preserve"> предл</w:t>
      </w:r>
      <w:r>
        <w:rPr>
          <w:rFonts w:ascii="Times New Roman" w:eastAsia="Times New Roman" w:hAnsi="Times New Roman" w:cs="Times New Roman"/>
          <w:sz w:val="23"/>
          <w:szCs w:val="23"/>
        </w:rPr>
        <w:t>агали</w:t>
      </w:r>
      <w:r>
        <w:rPr>
          <w:rFonts w:ascii="Times New Roman" w:eastAsia="Times New Roman" w:hAnsi="Times New Roman" w:cs="Times New Roman"/>
          <w:sz w:val="23"/>
          <w:szCs w:val="23"/>
        </w:rPr>
        <w:t xml:space="preserve"> пройти </w:t>
      </w:r>
      <w:r>
        <w:rPr>
          <w:rFonts w:ascii="Times New Roman" w:eastAsia="Times New Roman" w:hAnsi="Times New Roman" w:cs="Times New Roman"/>
          <w:sz w:val="23"/>
          <w:szCs w:val="23"/>
        </w:rPr>
        <w:t>медицинское освидетельствование</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В тот день ее бывший муж нанес </w:t>
      </w:r>
      <w:r>
        <w:rPr>
          <w:rFonts w:ascii="Times New Roman" w:eastAsia="Times New Roman" w:hAnsi="Times New Roman" w:cs="Times New Roman"/>
          <w:sz w:val="23"/>
          <w:szCs w:val="23"/>
        </w:rPr>
        <w:t xml:space="preserve">ей </w:t>
      </w:r>
      <w:r>
        <w:rPr>
          <w:rFonts w:ascii="Times New Roman" w:eastAsia="Times New Roman" w:hAnsi="Times New Roman" w:cs="Times New Roman"/>
          <w:sz w:val="23"/>
          <w:szCs w:val="23"/>
        </w:rPr>
        <w:t xml:space="preserve">телесные повреждения, а именно у нее было сотрясение головного мозга, рана на губе и на руке. Она ехала в больницу. Однако несмотря на то, что она была вся в крови сотрудники ГИБДД </w:t>
      </w:r>
      <w:r>
        <w:rPr>
          <w:rFonts w:ascii="Times New Roman" w:eastAsia="Times New Roman" w:hAnsi="Times New Roman" w:cs="Times New Roman"/>
          <w:sz w:val="23"/>
          <w:szCs w:val="23"/>
        </w:rPr>
        <w:t>ее</w:t>
      </w:r>
      <w:r>
        <w:rPr>
          <w:rFonts w:ascii="Times New Roman" w:eastAsia="Times New Roman" w:hAnsi="Times New Roman" w:cs="Times New Roman"/>
          <w:sz w:val="23"/>
          <w:szCs w:val="23"/>
        </w:rPr>
        <w:t xml:space="preserve"> не доставили в больницу</w:t>
      </w:r>
      <w:r>
        <w:rPr>
          <w:rFonts w:ascii="Times New Roman" w:eastAsia="Times New Roman" w:hAnsi="Times New Roman" w:cs="Times New Roman"/>
          <w:sz w:val="23"/>
          <w:szCs w:val="23"/>
        </w:rPr>
        <w:t>, а составили протокол</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После того, как в отношении нее составили протокол об административном правонарушении </w:t>
      </w:r>
      <w:r>
        <w:rPr>
          <w:rFonts w:ascii="Times New Roman" w:eastAsia="Times New Roman" w:hAnsi="Times New Roman" w:cs="Times New Roman"/>
          <w:sz w:val="23"/>
          <w:szCs w:val="23"/>
        </w:rPr>
        <w:t>она</w:t>
      </w:r>
      <w:r>
        <w:rPr>
          <w:rFonts w:ascii="Times New Roman" w:eastAsia="Times New Roman" w:hAnsi="Times New Roman" w:cs="Times New Roman"/>
          <w:sz w:val="23"/>
          <w:szCs w:val="23"/>
        </w:rPr>
        <w:t xml:space="preserve"> направилась в больницу</w:t>
      </w:r>
      <w:r>
        <w:rPr>
          <w:rFonts w:ascii="Times New Roman" w:eastAsia="Times New Roman" w:hAnsi="Times New Roman" w:cs="Times New Roman"/>
          <w:sz w:val="23"/>
          <w:szCs w:val="23"/>
        </w:rPr>
        <w:t>, где ее обследовали</w:t>
      </w:r>
      <w:r>
        <w:rPr>
          <w:rFonts w:ascii="Times New Roman" w:eastAsia="Times New Roman" w:hAnsi="Times New Roman" w:cs="Times New Roman"/>
          <w:sz w:val="23"/>
          <w:szCs w:val="23"/>
        </w:rPr>
        <w:t xml:space="preserve">. </w:t>
      </w:r>
    </w:p>
    <w:p>
      <w:pPr>
        <w:spacing w:before="0" w:after="0"/>
        <w:ind w:firstLine="708"/>
        <w:jc w:val="both"/>
        <w:rPr>
          <w:sz w:val="23"/>
          <w:szCs w:val="23"/>
        </w:rPr>
      </w:pPr>
      <w:r>
        <w:rPr>
          <w:rFonts w:ascii="Times New Roman" w:eastAsia="Times New Roman" w:hAnsi="Times New Roman" w:cs="Times New Roman"/>
          <w:sz w:val="23"/>
          <w:szCs w:val="23"/>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27.06</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 xml:space="preserve">27.06.2024 года в 02 час. 44 мин. управляя автомобилем </w:t>
      </w:r>
      <w:r>
        <w:rPr>
          <w:rStyle w:val="cat-UserDefinedgrp-35rplc-37"/>
          <w:rFonts w:ascii="Times New Roman" w:eastAsia="Times New Roman" w:hAnsi="Times New Roman" w:cs="Times New Roman"/>
        </w:rPr>
        <w:t>...</w:t>
      </w:r>
      <w:r>
        <w:rPr>
          <w:rFonts w:ascii="Times New Roman" w:eastAsia="Times New Roman" w:hAnsi="Times New Roman" w:cs="Times New Roman"/>
        </w:rPr>
        <w:t xml:space="preserve"> А</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4rplc-39"/>
          <w:rFonts w:ascii="Times New Roman" w:eastAsia="Times New Roman" w:hAnsi="Times New Roman" w:cs="Times New Roman"/>
        </w:rPr>
        <w:t>...</w:t>
      </w:r>
      <w:r>
        <w:rPr>
          <w:rFonts w:ascii="Times New Roman" w:eastAsia="Times New Roman" w:hAnsi="Times New Roman" w:cs="Times New Roman"/>
        </w:rPr>
        <w:t xml:space="preserve"> 186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в районе д.43</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ул. </w:t>
      </w:r>
      <w:r>
        <w:rPr>
          <w:rFonts w:ascii="Times New Roman" w:eastAsia="Times New Roman" w:hAnsi="Times New Roman" w:cs="Times New Roman"/>
        </w:rPr>
        <w:t>Рознина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и будучи остановленн</w:t>
      </w:r>
      <w:r>
        <w:rPr>
          <w:rFonts w:ascii="Times New Roman" w:eastAsia="Times New Roman" w:hAnsi="Times New Roman" w:cs="Times New Roman"/>
        </w:rPr>
        <w:t>ой</w:t>
      </w:r>
      <w:r>
        <w:rPr>
          <w:rFonts w:ascii="Times New Roman" w:eastAsia="Times New Roman" w:hAnsi="Times New Roman" w:cs="Times New Roman"/>
        </w:rPr>
        <w:t xml:space="preserve"> сотрудниками ГИБДД,</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п. 2.3.2. ПДД при наличии достаточных оснований 27.06.2024 года в 03 час. 17 мин.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ул. </w:t>
      </w:r>
      <w:r>
        <w:rPr>
          <w:rFonts w:ascii="Times New Roman" w:eastAsia="Times New Roman" w:hAnsi="Times New Roman" w:cs="Times New Roman"/>
        </w:rPr>
        <w:t>Рознина</w:t>
      </w:r>
      <w:r>
        <w:rPr>
          <w:rFonts w:ascii="Times New Roman" w:eastAsia="Times New Roman" w:hAnsi="Times New Roman" w:cs="Times New Roman"/>
        </w:rPr>
        <w:t xml:space="preserve"> д.43а не выполнила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27.06</w:t>
      </w:r>
      <w:r>
        <w:rPr>
          <w:rFonts w:ascii="Times New Roman" w:eastAsia="Times New Roman" w:hAnsi="Times New Roman" w:cs="Times New Roman"/>
        </w:rPr>
        <w:t xml:space="preserve">.2024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а</w:t>
      </w:r>
      <w:r>
        <w:rPr>
          <w:rFonts w:ascii="Times New Roman" w:eastAsia="Times New Roman" w:hAnsi="Times New Roman" w:cs="Times New Roman"/>
        </w:rPr>
        <w:t xml:space="preserve"> отстране</w:t>
      </w:r>
      <w:r>
        <w:rPr>
          <w:rFonts w:ascii="Times New Roman" w:eastAsia="Times New Roman" w:hAnsi="Times New Roman" w:cs="Times New Roman"/>
        </w:rPr>
        <w:t>н</w:t>
      </w:r>
      <w:r>
        <w:rPr>
          <w:rFonts w:ascii="Times New Roman" w:eastAsia="Times New Roman" w:hAnsi="Times New Roman" w:cs="Times New Roman"/>
        </w:rPr>
        <w:t>а</w:t>
      </w:r>
      <w:r>
        <w:rPr>
          <w:rFonts w:ascii="Times New Roman" w:eastAsia="Times New Roman" w:hAnsi="Times New Roman" w:cs="Times New Roman"/>
        </w:rPr>
        <w:t xml:space="preserve">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27.06</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от прохождения процедуры освидетельствования отказал</w:t>
      </w:r>
      <w:r>
        <w:rPr>
          <w:rFonts w:ascii="Times New Roman" w:eastAsia="Times New Roman" w:hAnsi="Times New Roman" w:cs="Times New Roman"/>
        </w:rPr>
        <w:t>ась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27.06</w:t>
      </w:r>
      <w:r>
        <w:rPr>
          <w:rFonts w:ascii="Times New Roman" w:eastAsia="Times New Roman" w:hAnsi="Times New Roman" w:cs="Times New Roman"/>
        </w:rPr>
        <w:t xml:space="preserve">.2024 </w:t>
      </w:r>
      <w:r>
        <w:rPr>
          <w:rFonts w:ascii="Times New Roman" w:eastAsia="Times New Roman" w:hAnsi="Times New Roman" w:cs="Times New Roman"/>
        </w:rPr>
        <w:t>года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27.06</w:t>
      </w:r>
      <w:r>
        <w:rPr>
          <w:rFonts w:ascii="Times New Roman" w:eastAsia="Times New Roman" w:hAnsi="Times New Roman" w:cs="Times New Roman"/>
        </w:rPr>
        <w:t xml:space="preserve">.2024 </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 xml:space="preserve">ДПС </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27.06</w:t>
      </w:r>
      <w:r>
        <w:rPr>
          <w:rFonts w:ascii="Times New Roman" w:eastAsia="Times New Roman" w:hAnsi="Times New Roman" w:cs="Times New Roman"/>
        </w:rPr>
        <w:t xml:space="preserve">.2024 </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ind w:firstLine="708"/>
        <w:jc w:val="both"/>
      </w:pPr>
      <w:r>
        <w:rPr>
          <w:rFonts w:ascii="Times New Roman" w:eastAsia="Times New Roman" w:hAnsi="Times New Roman" w:cs="Times New Roman"/>
        </w:rPr>
        <w:t>- карточкой операции с ВУ;</w:t>
      </w:r>
    </w:p>
    <w:p>
      <w:pPr>
        <w:spacing w:before="0" w:after="0"/>
        <w:ind w:firstLine="708"/>
        <w:jc w:val="both"/>
      </w:pPr>
      <w:r>
        <w:rPr>
          <w:rFonts w:ascii="Times New Roman" w:eastAsia="Times New Roman" w:hAnsi="Times New Roman" w:cs="Times New Roman"/>
        </w:rPr>
        <w:t>- карточкой учета ТС;</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Style w:val="cat-UserDefinedgrp-36rplc-5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момент управления транспортным средством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а также факт отказа </w:t>
      </w:r>
      <w:r>
        <w:rPr>
          <w:rFonts w:ascii="Times New Roman" w:eastAsia="Times New Roman" w:hAnsi="Times New Roman" w:cs="Times New Roman"/>
        </w:rPr>
        <w:t>Трулич</w:t>
      </w:r>
      <w:r>
        <w:rPr>
          <w:rFonts w:ascii="Times New Roman" w:eastAsia="Times New Roman" w:hAnsi="Times New Roman" w:cs="Times New Roman"/>
        </w:rPr>
        <w:t xml:space="preserve"> О.Е. от медицинского освидетельствования</w:t>
      </w:r>
      <w:r>
        <w:rPr>
          <w:rFonts w:ascii="Times New Roman" w:eastAsia="Times New Roman" w:hAnsi="Times New Roman" w:cs="Times New Roman"/>
        </w:rPr>
        <w:t>.</w:t>
      </w:r>
    </w:p>
    <w:p>
      <w:pPr>
        <w:spacing w:before="0" w:after="0"/>
        <w:ind w:firstLine="708"/>
        <w:jc w:val="both"/>
        <w:rPr>
          <w:sz w:val="26"/>
          <w:szCs w:val="26"/>
        </w:rPr>
      </w:pPr>
      <w:r>
        <w:rPr>
          <w:rFonts w:ascii="Times New Roman" w:eastAsia="Times New Roman" w:hAnsi="Times New Roman" w:cs="Times New Roman"/>
        </w:rPr>
        <w:t xml:space="preserve">Доводы </w:t>
      </w:r>
      <w:r>
        <w:rPr>
          <w:rFonts w:ascii="Times New Roman" w:eastAsia="Times New Roman" w:hAnsi="Times New Roman" w:cs="Times New Roman"/>
        </w:rPr>
        <w:t>Трулич</w:t>
      </w:r>
      <w:r>
        <w:rPr>
          <w:rFonts w:ascii="Times New Roman" w:eastAsia="Times New Roman" w:hAnsi="Times New Roman" w:cs="Times New Roman"/>
        </w:rPr>
        <w:t xml:space="preserve"> О.Е. о том, что ей сотрудник ГИБДД не предлагали пройти медицинское освидетельствование опровергаются видеозаписью, из которой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Трулич</w:t>
      </w:r>
      <w:r>
        <w:rPr>
          <w:rFonts w:ascii="Times New Roman" w:eastAsia="Times New Roman" w:hAnsi="Times New Roman" w:cs="Times New Roman"/>
          <w:sz w:val="26"/>
          <w:szCs w:val="26"/>
        </w:rPr>
        <w:t xml:space="preserve"> О.Е. </w:t>
      </w:r>
      <w:r>
        <w:rPr>
          <w:rFonts w:ascii="Times New Roman" w:eastAsia="Times New Roman" w:hAnsi="Times New Roman" w:cs="Times New Roman"/>
        </w:rPr>
        <w:t>направл</w:t>
      </w:r>
      <w:r>
        <w:rPr>
          <w:rFonts w:ascii="Times New Roman" w:eastAsia="Times New Roman" w:hAnsi="Times New Roman" w:cs="Times New Roman"/>
        </w:rPr>
        <w:t>ялась</w:t>
      </w:r>
      <w:r>
        <w:rPr>
          <w:rFonts w:ascii="Times New Roman" w:eastAsia="Times New Roman" w:hAnsi="Times New Roman" w:cs="Times New Roman"/>
        </w:rPr>
        <w:t xml:space="preserve"> на медицинское освидетельствование</w:t>
      </w:r>
      <w:r>
        <w:rPr>
          <w:rFonts w:ascii="Times New Roman" w:eastAsia="Times New Roman" w:hAnsi="Times New Roman" w:cs="Times New Roman"/>
        </w:rPr>
        <w:t xml:space="preserve">, но отказалась его проходить. </w:t>
      </w:r>
    </w:p>
    <w:p>
      <w:pPr>
        <w:spacing w:before="0" w:after="0"/>
        <w:ind w:firstLine="708"/>
        <w:jc w:val="both"/>
      </w:pPr>
      <w:r>
        <w:rPr>
          <w:rFonts w:ascii="Times New Roman" w:eastAsia="Times New Roman" w:hAnsi="Times New Roman" w:cs="Times New Roman"/>
        </w:rPr>
        <w:t>Согласно ст. 2.7 КоАП РФ н</w:t>
      </w:r>
      <w:r>
        <w:rPr>
          <w:rFonts w:ascii="Times New Roman" w:eastAsia="Times New Roman" w:hAnsi="Times New Roman" w:cs="Times New Roman"/>
        </w:rPr>
        <w:t xml:space="preserve">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w:t>
      </w:r>
      <w:r>
        <w:rPr>
          <w:rFonts w:ascii="Times New Roman" w:eastAsia="Times New Roman" w:hAnsi="Times New Roman" w:cs="Times New Roman"/>
        </w:rPr>
        <w:t>и</w:t>
      </w:r>
      <w:r>
        <w:rPr>
          <w:rFonts w:ascii="Times New Roman" w:eastAsia="Times New Roman" w:hAnsi="Times New Roman" w:cs="Times New Roman"/>
        </w:rPr>
        <w:t xml:space="preserve"> если причиненный вред является менее значительным, чем предотвращенный вред.</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Доводы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xml:space="preserve"> о том, что </w:t>
      </w:r>
      <w:r>
        <w:rPr>
          <w:rFonts w:ascii="Times New Roman" w:eastAsia="Times New Roman" w:hAnsi="Times New Roman" w:cs="Times New Roman"/>
        </w:rPr>
        <w:t xml:space="preserve">у нее имелись раны и она ехала </w:t>
      </w:r>
      <w:r>
        <w:rPr>
          <w:rFonts w:ascii="Times New Roman" w:eastAsia="Times New Roman" w:hAnsi="Times New Roman" w:cs="Times New Roman"/>
        </w:rPr>
        <w:t>в больницу</w:t>
      </w:r>
      <w:r>
        <w:rPr>
          <w:rFonts w:ascii="Times New Roman" w:eastAsia="Times New Roman" w:hAnsi="Times New Roman" w:cs="Times New Roman"/>
        </w:rPr>
        <w:t xml:space="preserve"> не могут быть</w:t>
      </w:r>
      <w:r>
        <w:rPr>
          <w:rFonts w:ascii="Times New Roman" w:eastAsia="Times New Roman" w:hAnsi="Times New Roman" w:cs="Times New Roman"/>
        </w:rPr>
        <w:t xml:space="preserve"> приняты во внимание, поскольку</w:t>
      </w:r>
      <w:r>
        <w:rPr>
          <w:rFonts w:ascii="Times New Roman" w:eastAsia="Times New Roman" w:hAnsi="Times New Roman" w:cs="Times New Roman"/>
        </w:rPr>
        <w:t xml:space="preserve"> находясь в условиях города у нее имелись иные возможности добраться до медицинского учреждения. Однако </w:t>
      </w:r>
      <w:r>
        <w:rPr>
          <w:rFonts w:ascii="Times New Roman" w:eastAsia="Times New Roman" w:hAnsi="Times New Roman" w:cs="Times New Roman"/>
        </w:rPr>
        <w:t>Трулич</w:t>
      </w:r>
      <w:r>
        <w:rPr>
          <w:rFonts w:ascii="Times New Roman" w:eastAsia="Times New Roman" w:hAnsi="Times New Roman" w:cs="Times New Roman"/>
        </w:rPr>
        <w:t xml:space="preserve"> О.Е. сама управляла автомобилем и являясь водителем, поэтому в соответствии с п.2.3.2 ПДД она обязана была пройти </w:t>
      </w:r>
      <w:r>
        <w:rPr>
          <w:rFonts w:ascii="Times New Roman" w:eastAsia="Times New Roman" w:hAnsi="Times New Roman" w:cs="Times New Roman"/>
        </w:rPr>
        <w:t>медицинское освидетельствование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Трулич</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 xml:space="preserve">шенного </w:t>
      </w:r>
      <w:r>
        <w:rPr>
          <w:rFonts w:ascii="Times New Roman" w:eastAsia="Times New Roman" w:hAnsi="Times New Roman" w:cs="Times New Roman"/>
        </w:rPr>
        <w:t>ею</w:t>
      </w:r>
      <w:r>
        <w:rPr>
          <w:rFonts w:ascii="Times New Roman" w:eastAsia="Times New Roman" w:hAnsi="Times New Roman" w:cs="Times New Roman"/>
        </w:rPr>
        <w:t xml:space="preserve"> правонарушения</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Трулич</w:t>
      </w:r>
      <w:r>
        <w:rPr>
          <w:rFonts w:ascii="Times New Roman" w:eastAsia="Times New Roman" w:hAnsi="Times New Roman" w:cs="Times New Roman"/>
          <w:b/>
          <w:bCs/>
        </w:rPr>
        <w:t xml:space="preserve"> Ольгу Евгеньевну</w:t>
      </w:r>
      <w:r>
        <w:rPr>
          <w:rFonts w:ascii="Times New Roman" w:eastAsia="Times New Roman" w:hAnsi="Times New Roman" w:cs="Times New Roman"/>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w:t>
      </w:r>
      <w:r>
        <w:rPr>
          <w:rFonts w:ascii="Times New Roman" w:eastAsia="Times New Roman" w:hAnsi="Times New Roman" w:cs="Times New Roman"/>
        </w:rPr>
        <w:t xml:space="preserve"> правонарушениях и назначить ей</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w:t>
      </w:r>
      <w:r>
        <w:rPr>
          <w:rFonts w:ascii="Times New Roman" w:eastAsia="Times New Roman" w:hAnsi="Times New Roman" w:cs="Times New Roman"/>
        </w:rPr>
        <w:t xml:space="preserve">тысяч (30000) рублей с лишением права управления транспортными средствами на срок </w:t>
      </w:r>
      <w:r>
        <w:rPr>
          <w:rFonts w:ascii="Times New Roman" w:eastAsia="Times New Roman" w:hAnsi="Times New Roman" w:cs="Times New Roman"/>
        </w:rPr>
        <w:t xml:space="preserve">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w:t>
      </w:r>
      <w:r>
        <w:rPr>
          <w:rFonts w:ascii="Times New Roman" w:eastAsia="Times New Roman" w:hAnsi="Times New Roman" w:cs="Times New Roman"/>
        </w:rPr>
        <w:t xml:space="preserve">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для исполнения.</w:t>
      </w:r>
      <w:r>
        <w:rPr>
          <w:rFonts w:ascii="Times New Roman" w:eastAsia="Times New Roman" w:hAnsi="Times New Roman" w:cs="Times New Roman"/>
        </w:rPr>
        <w:t xml:space="preserve">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 xml:space="preserve">Получатель: УФК </w:t>
      </w:r>
      <w:r>
        <w:rPr>
          <w:rFonts w:ascii="Times New Roman" w:eastAsia="Times New Roman" w:hAnsi="Times New Roman" w:cs="Times New Roman"/>
        </w:rPr>
        <w:t xml:space="preserve">по </w:t>
      </w:r>
      <w:r>
        <w:rPr>
          <w:rFonts w:ascii="Times New Roman" w:eastAsia="Times New Roman" w:hAnsi="Times New Roman" w:cs="Times New Roman"/>
        </w:rPr>
        <w:t>ХМАО - Югре</w:t>
      </w:r>
      <w:r>
        <w:rPr>
          <w:rFonts w:ascii="Times New Roman" w:eastAsia="Times New Roman" w:hAnsi="Times New Roman" w:cs="Times New Roman"/>
        </w:rPr>
        <w:t xml:space="preserve"> (</w:t>
      </w:r>
      <w:r>
        <w:rPr>
          <w:rFonts w:ascii="Times New Roman" w:eastAsia="Times New Roman" w:hAnsi="Times New Roman" w:cs="Times New Roman"/>
        </w:rPr>
        <w:t>УМВД России по ХМАО - Югре</w:t>
      </w:r>
      <w:r>
        <w:rPr>
          <w:rFonts w:ascii="Times New Roman" w:eastAsia="Times New Roman" w:hAnsi="Times New Roman" w:cs="Times New Roman"/>
        </w:rPr>
        <w:t xml:space="preserve">) ИНН </w:t>
      </w:r>
      <w:r>
        <w:rPr>
          <w:rFonts w:ascii="Times New Roman" w:eastAsia="Times New Roman" w:hAnsi="Times New Roman" w:cs="Times New Roman"/>
        </w:rPr>
        <w:t>8601010390</w:t>
      </w:r>
      <w:r>
        <w:rPr>
          <w:rFonts w:ascii="Times New Roman" w:eastAsia="Times New Roman" w:hAnsi="Times New Roman" w:cs="Times New Roman"/>
        </w:rPr>
        <w:t xml:space="preserve">, КПП </w:t>
      </w:r>
      <w:r>
        <w:rPr>
          <w:rFonts w:ascii="Times New Roman" w:eastAsia="Times New Roman" w:hAnsi="Times New Roman" w:cs="Times New Roman"/>
        </w:rPr>
        <w:t>860101001</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w:t>
      </w:r>
      <w:r>
        <w:rPr>
          <w:rFonts w:ascii="Times New Roman" w:eastAsia="Times New Roman" w:hAnsi="Times New Roman" w:cs="Times New Roman"/>
        </w:rPr>
        <w:t>номер каз</w:t>
      </w:r>
      <w:r>
        <w:rPr>
          <w:rFonts w:ascii="Times New Roman" w:eastAsia="Times New Roman" w:hAnsi="Times New Roman" w:cs="Times New Roman"/>
        </w:rPr>
        <w:t>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430 0000001</w:t>
      </w:r>
      <w:r>
        <w:rPr>
          <w:rFonts w:ascii="Times New Roman" w:eastAsia="Times New Roman" w:hAnsi="Times New Roman" w:cs="Times New Roman"/>
        </w:rPr>
        <w:t>8</w:t>
      </w:r>
      <w:r>
        <w:rPr>
          <w:rFonts w:ascii="Times New Roman" w:eastAsia="Times New Roman" w:hAnsi="Times New Roman" w:cs="Times New Roman"/>
        </w:rPr>
        <w:t xml:space="preserve">700, </w:t>
      </w:r>
    </w:p>
    <w:p>
      <w:pPr>
        <w:spacing w:before="0" w:after="0"/>
        <w:ind w:left="708" w:firstLine="1"/>
        <w:jc w:val="both"/>
      </w:pPr>
      <w:r>
        <w:rPr>
          <w:rFonts w:ascii="Times New Roman" w:eastAsia="Times New Roman" w:hAnsi="Times New Roman" w:cs="Times New Roman"/>
        </w:rPr>
        <w:t>счет №</w:t>
      </w:r>
      <w:r>
        <w:rPr>
          <w:rFonts w:ascii="Times New Roman" w:eastAsia="Times New Roman" w:hAnsi="Times New Roman" w:cs="Times New Roman"/>
        </w:rPr>
        <w:t>40102810</w:t>
      </w:r>
      <w:r>
        <w:rPr>
          <w:rFonts w:ascii="Times New Roman" w:eastAsia="Times New Roman" w:hAnsi="Times New Roman" w:cs="Times New Roman"/>
        </w:rPr>
        <w:t>245370000007</w:t>
      </w:r>
      <w:r>
        <w:rPr>
          <w:rFonts w:ascii="Times New Roman" w:eastAsia="Times New Roman" w:hAnsi="Times New Roman" w:cs="Times New Roman"/>
        </w:rPr>
        <w:t xml:space="preserve">, </w:t>
      </w:r>
      <w:r>
        <w:rPr>
          <w:rFonts w:ascii="Times New Roman" w:eastAsia="Times New Roman" w:hAnsi="Times New Roman" w:cs="Times New Roman"/>
        </w:rPr>
        <w:t>РКЦ Ханты-Мансийск</w:t>
      </w:r>
      <w:r>
        <w:rPr>
          <w:rFonts w:ascii="Times New Roman" w:eastAsia="Times New Roman" w:hAnsi="Times New Roman" w:cs="Times New Roman"/>
        </w:rPr>
        <w:t xml:space="preserve">// УФК по </w:t>
      </w:r>
      <w:r>
        <w:rPr>
          <w:rFonts w:ascii="Times New Roman" w:eastAsia="Times New Roman" w:hAnsi="Times New Roman" w:cs="Times New Roman"/>
        </w:rPr>
        <w:t xml:space="preserve">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Fonts w:ascii="Times New Roman" w:eastAsia="Times New Roman" w:hAnsi="Times New Roman" w:cs="Times New Roman"/>
        </w:rPr>
        <w:t>007162163</w:t>
      </w:r>
      <w:r>
        <w:rPr>
          <w:rFonts w:ascii="Times New Roman" w:eastAsia="Times New Roman" w:hAnsi="Times New Roman" w:cs="Times New Roman"/>
        </w:rPr>
        <w:t xml:space="preserve">, КБК </w:t>
      </w:r>
      <w:r>
        <w:rPr>
          <w:rFonts w:ascii="Times New Roman" w:eastAsia="Times New Roman" w:hAnsi="Times New Roman" w:cs="Times New Roman"/>
        </w:rPr>
        <w:t>18811601123010001140</w:t>
      </w:r>
      <w:r>
        <w:rPr>
          <w:rFonts w:ascii="Times New Roman" w:eastAsia="Times New Roman" w:hAnsi="Times New Roman" w:cs="Times New Roman"/>
        </w:rPr>
        <w:t>, УИН</w:t>
      </w:r>
      <w:r>
        <w:rPr>
          <w:rFonts w:ascii="Times New Roman" w:eastAsia="Times New Roman" w:hAnsi="Times New Roman" w:cs="Times New Roman"/>
        </w:rPr>
        <w:t xml:space="preserve"> </w:t>
      </w:r>
      <w:r>
        <w:rPr>
          <w:rFonts w:ascii="Times New Roman" w:eastAsia="Times New Roman" w:hAnsi="Times New Roman" w:cs="Times New Roman"/>
        </w:rPr>
        <w:t>18810486240250007037</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7rplc-79"/>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2rplc-7">
    <w:name w:val="cat-UserDefined grp-32 rplc-7"/>
    <w:basedOn w:val="DefaultParagraphFont"/>
  </w:style>
  <w:style w:type="character" w:customStyle="1" w:styleId="cat-UserDefinedgrp-35rplc-15">
    <w:name w:val="cat-UserDefined grp-35 rplc-15"/>
    <w:basedOn w:val="DefaultParagraphFont"/>
  </w:style>
  <w:style w:type="character" w:customStyle="1" w:styleId="cat-UserDefinedgrp-33rplc-16">
    <w:name w:val="cat-UserDefined grp-33 rplc-16"/>
    <w:basedOn w:val="DefaultParagraphFont"/>
  </w:style>
  <w:style w:type="character" w:customStyle="1" w:styleId="cat-UserDefinedgrp-34rplc-18">
    <w:name w:val="cat-UserDefined grp-34 rplc-18"/>
    <w:basedOn w:val="DefaultParagraphFont"/>
  </w:style>
  <w:style w:type="character" w:customStyle="1" w:styleId="cat-UserDefinedgrp-35rplc-27">
    <w:name w:val="cat-UserDefined grp-35 rplc-27"/>
    <w:basedOn w:val="DefaultParagraphFont"/>
  </w:style>
  <w:style w:type="character" w:customStyle="1" w:styleId="cat-UserDefinedgrp-35rplc-37">
    <w:name w:val="cat-UserDefined grp-35 rplc-37"/>
    <w:basedOn w:val="DefaultParagraphFont"/>
  </w:style>
  <w:style w:type="character" w:customStyle="1" w:styleId="cat-UserDefinedgrp-34rplc-39">
    <w:name w:val="cat-UserDefined grp-34 rplc-39"/>
    <w:basedOn w:val="DefaultParagraphFont"/>
  </w:style>
  <w:style w:type="character" w:customStyle="1" w:styleId="cat-UserDefinedgrp-36rplc-57">
    <w:name w:val="cat-UserDefined grp-36 rplc-57"/>
    <w:basedOn w:val="DefaultParagraphFont"/>
  </w:style>
  <w:style w:type="character" w:customStyle="1" w:styleId="cat-UserDefinedgrp-37rplc-79">
    <w:name w:val="cat-UserDefined grp-37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